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 марта 2026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№2-391-2803/2026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Белоконя </w:t>
      </w:r>
      <w:r>
        <w:rPr>
          <w:rStyle w:val="cat-UserDefinedgrp-2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о взыскании процентов за пользование чужими денежными средствами, компенсации морального вреда, штрафа и судебных расходов,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ст.ст.194-199 ГПК РФ, мировой судья,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 исковые требования Белоконя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ХМАО-Югре) к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(ИНН: 8601023568, ОГРН: 1048600005728) о взыскании процентов за пользование чужими денежными средствами, компенсации морального вреда, штрафа и судебных расходов.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пользу Белоконя </w:t>
      </w: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в порядке ст.395 ГК РФ за период с 10.12.2024 по 02.10.2025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в порядке ст.395 ГК РФ за период с 21.10.2025 по 30.11.2025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Sumgrp-1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компенсация морального вреда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Sumgrp-16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с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пользу Белоконя </w:t>
      </w:r>
      <w:r>
        <w:rPr>
          <w:rStyle w:val="cat-UserDefinedgrp-2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Style w:val="cat-Sumgrp-15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на оплату юридических услуг.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пользу бюджета расходы по оплате государственной пошлины в размере </w:t>
      </w:r>
      <w:r>
        <w:rPr>
          <w:rStyle w:val="cat-Sumgrp-17rplc-3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UserDefinedgrp-23rplc-30">
    <w:name w:val="cat-UserDefined grp-23 rplc-30"/>
    <w:basedOn w:val="DefaultParagraphFont"/>
  </w:style>
  <w:style w:type="character" w:customStyle="1" w:styleId="cat-Sumgrp-15rplc-31">
    <w:name w:val="cat-Sum grp-15 rplc-31"/>
    <w:basedOn w:val="DefaultParagraphFont"/>
  </w:style>
  <w:style w:type="character" w:customStyle="1" w:styleId="cat-Sumgrp-17rplc-33">
    <w:name w:val="cat-Sum grp-1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